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35699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Средняя общеобразовательная школа х.Ново-Исправненский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5840871)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4356991" w:id="1"/>
    <w:p>
      <w:pPr>
        <w:sectPr>
          <w:pgSz w:w="11906" w:h="16383" w:orient="portrait"/>
        </w:sectPr>
      </w:pPr>
    </w:p>
    <w:bookmarkEnd w:id="1"/>
    <w:bookmarkEnd w:id="0"/>
    <w:bookmarkStart w:name="block-4435699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4356993" w:id="3"/>
    <w:p>
      <w:pPr>
        <w:sectPr>
          <w:pgSz w:w="11906" w:h="16383" w:orient="portrait"/>
        </w:sectPr>
      </w:pPr>
    </w:p>
    <w:bookmarkEnd w:id="3"/>
    <w:bookmarkEnd w:id="2"/>
    <w:bookmarkStart w:name="block-44356992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4356992" w:id="5"/>
    <w:p>
      <w:pPr>
        <w:sectPr>
          <w:pgSz w:w="11906" w:h="16383" w:orient="portrait"/>
        </w:sectPr>
      </w:pPr>
    </w:p>
    <w:bookmarkEnd w:id="5"/>
    <w:bookmarkEnd w:id="4"/>
    <w:bookmarkStart w:name="block-44356994" w:id="6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7"/>
      <w:bookmarkEnd w:id="7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8"/>
      <w:bookmarkEnd w:id="8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9"/>
      <w:bookmarkEnd w:id="9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4356994" w:id="10"/>
    <w:p>
      <w:pPr>
        <w:sectPr>
          <w:pgSz w:w="11906" w:h="16383" w:orient="portrait"/>
        </w:sectPr>
      </w:pPr>
    </w:p>
    <w:bookmarkEnd w:id="10"/>
    <w:bookmarkEnd w:id="6"/>
    <w:bookmarkStart w:name="block-44356990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356990" w:id="12"/>
    <w:p>
      <w:pPr>
        <w:sectPr>
          <w:pgSz w:w="16383" w:h="11906" w:orient="landscape"/>
        </w:sectPr>
      </w:pPr>
    </w:p>
    <w:bookmarkEnd w:id="12"/>
    <w:bookmarkEnd w:id="11"/>
    <w:bookmarkStart w:name="block-4435699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356995" w:id="14"/>
    <w:p>
      <w:pPr>
        <w:sectPr>
          <w:pgSz w:w="16383" w:h="11906" w:orient="landscape"/>
        </w:sectPr>
      </w:pPr>
    </w:p>
    <w:bookmarkEnd w:id="14"/>
    <w:bookmarkEnd w:id="13"/>
    <w:bookmarkStart w:name="block-4435699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4356996" w:id="17"/>
    <w:p>
      <w:pPr>
        <w:sectPr>
          <w:pgSz w:w="11906" w:h="16383" w:orient="portrait"/>
        </w:sectPr>
      </w:pPr>
    </w:p>
    <w:bookmarkEnd w:id="17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